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600" w:firstRow="0" w:lastRow="0" w:firstColumn="0" w:lastColumn="0" w:noHBand="1" w:noVBand="1"/>
        <w:tblDescription w:val="Layout table"/>
      </w:tblPr>
      <w:tblGrid>
        <w:gridCol w:w="9360"/>
      </w:tblGrid>
      <w:tr w:rsidR="00CB0809" w:rsidRPr="00503DE6" w14:paraId="76D1332A" w14:textId="77777777" w:rsidTr="00410197">
        <w:trPr>
          <w:trHeight w:val="964"/>
        </w:trPr>
        <w:tc>
          <w:tcPr>
            <w:tcW w:w="10466" w:type="dxa"/>
          </w:tcPr>
          <w:p w14:paraId="33664E28" w14:textId="2B856F43" w:rsidR="00CB0809" w:rsidRPr="00503DE6" w:rsidRDefault="00BE7B0E" w:rsidP="0040677A">
            <w:pPr>
              <w:jc w:val="right"/>
              <w:rPr>
                <w:rFonts w:ascii="Arial" w:hAnsi="Arial" w:cs="Arial"/>
              </w:rPr>
            </w:pPr>
            <w:r w:rsidRPr="00503DE6">
              <w:rPr>
                <w:rFonts w:ascii="Arial" w:hAnsi="Arial" w:cs="Arial"/>
              </w:rPr>
              <w:t xml:space="preserve"> </w:t>
            </w:r>
            <w:r w:rsidR="00CB0809" w:rsidRPr="00503DE6">
              <w:rPr>
                <w:rFonts w:ascii="Arial" w:hAnsi="Arial" w:cs="Arial"/>
                <w:noProof/>
              </w:rPr>
              <w:drawing>
                <wp:inline distT="0" distB="0" distL="0" distR="0" wp14:anchorId="2BF7360D" wp14:editId="45E14925">
                  <wp:extent cx="759600" cy="367200"/>
                  <wp:effectExtent l="0" t="0" r="2540" b="0"/>
                  <wp:docPr id="20" name="Picture 20" descr="Insert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_placehold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600" cy="367200"/>
                          </a:xfrm>
                          <a:prstGeom prst="rect">
                            <a:avLst/>
                          </a:prstGeom>
                        </pic:spPr>
                      </pic:pic>
                    </a:graphicData>
                  </a:graphic>
                </wp:inline>
              </w:drawing>
            </w:r>
          </w:p>
        </w:tc>
      </w:tr>
      <w:tr w:rsidR="00CB0809" w:rsidRPr="00503DE6" w14:paraId="32E60EA8" w14:textId="77777777" w:rsidTr="00A81C05">
        <w:trPr>
          <w:trHeight w:val="749"/>
        </w:trPr>
        <w:tc>
          <w:tcPr>
            <w:tcW w:w="10466" w:type="dxa"/>
          </w:tcPr>
          <w:sdt>
            <w:sdtPr>
              <w:rPr>
                <w:rFonts w:ascii="Arial" w:hAnsi="Arial" w:cs="Arial"/>
                <w:sz w:val="22"/>
                <w:szCs w:val="22"/>
              </w:rPr>
              <w:alias w:val="Enter Street Address, City, ST ZIP Code:"/>
              <w:tag w:val="Enter  Street Address, City, ST ZIP Code:"/>
              <w:id w:val="223497027"/>
              <w:placeholder>
                <w:docPart w:val="615DEC7C5C544D8A8F4E0D23388A3603"/>
              </w:placeholder>
              <w:temporary/>
              <w:showingPlcHdr/>
              <w15:appearance w15:val="hidden"/>
            </w:sdtPr>
            <w:sdtEndPr/>
            <w:sdtContent>
              <w:p w14:paraId="52A4BBE8" w14:textId="77777777" w:rsidR="00CB0809" w:rsidRPr="00503DE6" w:rsidRDefault="00CB0809" w:rsidP="00CB0809">
                <w:pPr>
                  <w:pStyle w:val="ContactInfo"/>
                  <w:rPr>
                    <w:rFonts w:ascii="Arial" w:hAnsi="Arial" w:cs="Arial"/>
                    <w:sz w:val="22"/>
                    <w:szCs w:val="22"/>
                  </w:rPr>
                </w:pPr>
                <w:r w:rsidRPr="00503DE6">
                  <w:rPr>
                    <w:rFonts w:ascii="Arial" w:hAnsi="Arial" w:cs="Arial"/>
                    <w:sz w:val="22"/>
                    <w:szCs w:val="22"/>
                  </w:rPr>
                  <w:t>Street Address, City, ST ZIP Code</w:t>
                </w:r>
              </w:p>
            </w:sdtContent>
          </w:sdt>
          <w:sdt>
            <w:sdtPr>
              <w:rPr>
                <w:rFonts w:ascii="Arial" w:hAnsi="Arial" w:cs="Arial"/>
                <w:sz w:val="22"/>
                <w:szCs w:val="22"/>
              </w:rPr>
              <w:alias w:val="Enter Telephone:"/>
              <w:tag w:val="Enter Telephone:"/>
              <w:id w:val="510197970"/>
              <w:placeholder>
                <w:docPart w:val="D140097108714845BCBBDBC15A549B9D"/>
              </w:placeholder>
              <w:temporary/>
              <w:showingPlcHdr/>
              <w15:appearance w15:val="hidden"/>
            </w:sdtPr>
            <w:sdtEndPr/>
            <w:sdtContent>
              <w:p w14:paraId="14C9919E" w14:textId="77777777" w:rsidR="00CB0809" w:rsidRPr="00503DE6" w:rsidRDefault="00CB0809" w:rsidP="00CB0809">
                <w:pPr>
                  <w:pStyle w:val="ContactInfo"/>
                  <w:rPr>
                    <w:rFonts w:ascii="Arial" w:hAnsi="Arial" w:cs="Arial"/>
                    <w:sz w:val="22"/>
                    <w:szCs w:val="22"/>
                  </w:rPr>
                </w:pPr>
                <w:r w:rsidRPr="00503DE6">
                  <w:rPr>
                    <w:rFonts w:ascii="Arial" w:hAnsi="Arial" w:cs="Arial"/>
                    <w:sz w:val="22"/>
                    <w:szCs w:val="22"/>
                  </w:rPr>
                  <w:t>Telephone</w:t>
                </w:r>
              </w:p>
            </w:sdtContent>
          </w:sdt>
          <w:sdt>
            <w:sdtPr>
              <w:rPr>
                <w:rFonts w:ascii="Arial" w:hAnsi="Arial" w:cs="Arial"/>
                <w:sz w:val="22"/>
                <w:szCs w:val="22"/>
              </w:rPr>
              <w:alias w:val="Enter Email:"/>
              <w:tag w:val="Enter Email:"/>
              <w:id w:val="945582249"/>
              <w:placeholder>
                <w:docPart w:val="FF7163CD08C94F77B56C59DF92C3C3AA"/>
              </w:placeholder>
              <w:temporary/>
              <w:showingPlcHdr/>
              <w15:appearance w15:val="hidden"/>
            </w:sdtPr>
            <w:sdtEndPr/>
            <w:sdtContent>
              <w:p w14:paraId="13E4282D" w14:textId="77777777" w:rsidR="00CB0809" w:rsidRPr="00503DE6" w:rsidRDefault="00CB0809" w:rsidP="00CB0809">
                <w:pPr>
                  <w:pStyle w:val="ContactInfo"/>
                  <w:rPr>
                    <w:rFonts w:ascii="Arial" w:hAnsi="Arial" w:cs="Arial"/>
                    <w:sz w:val="22"/>
                    <w:szCs w:val="22"/>
                  </w:rPr>
                </w:pPr>
                <w:r w:rsidRPr="00503DE6">
                  <w:rPr>
                    <w:rFonts w:ascii="Arial" w:hAnsi="Arial" w:cs="Arial"/>
                    <w:sz w:val="22"/>
                    <w:szCs w:val="22"/>
                  </w:rPr>
                  <w:t>Email</w:t>
                </w:r>
              </w:p>
            </w:sdtContent>
          </w:sdt>
        </w:tc>
      </w:tr>
    </w:tbl>
    <w:p w14:paraId="45E1B4B8" w14:textId="77777777" w:rsidR="00503DE6" w:rsidRPr="00503DE6" w:rsidRDefault="00503DE6" w:rsidP="008D0AA7">
      <w:pPr>
        <w:pStyle w:val="Salutation"/>
        <w:rPr>
          <w:rFonts w:ascii="Arial" w:hAnsi="Arial" w:cs="Arial"/>
        </w:rPr>
      </w:pPr>
    </w:p>
    <w:p w14:paraId="45127A15" w14:textId="2EF705E1" w:rsidR="00503DE6" w:rsidRPr="00503DE6" w:rsidRDefault="00503DE6" w:rsidP="008D0AA7">
      <w:pPr>
        <w:pStyle w:val="Salutation"/>
        <w:rPr>
          <w:rFonts w:ascii="Arial" w:hAnsi="Arial" w:cs="Arial"/>
        </w:rPr>
      </w:pPr>
      <w:r w:rsidRPr="00503DE6">
        <w:rPr>
          <w:rFonts w:ascii="Arial" w:hAnsi="Arial" w:cs="Arial"/>
        </w:rPr>
        <w:t>DATE:</w:t>
      </w:r>
    </w:p>
    <w:p w14:paraId="6831ECEE" w14:textId="7EDED15B" w:rsidR="00503DE6" w:rsidRPr="00503DE6" w:rsidRDefault="00503DE6" w:rsidP="008D0AA7">
      <w:pPr>
        <w:pStyle w:val="Salutation"/>
        <w:rPr>
          <w:rFonts w:ascii="Arial" w:hAnsi="Arial" w:cs="Arial"/>
        </w:rPr>
      </w:pPr>
      <w:r w:rsidRPr="00503DE6">
        <w:rPr>
          <w:rFonts w:ascii="Arial" w:hAnsi="Arial" w:cs="Arial"/>
        </w:rPr>
        <w:t xml:space="preserve">ENTER NEW SHOES COMPANY NAME </w:t>
      </w:r>
      <w:proofErr w:type="gramStart"/>
      <w:r w:rsidRPr="00503DE6">
        <w:rPr>
          <w:rFonts w:ascii="Arial" w:hAnsi="Arial" w:cs="Arial"/>
        </w:rPr>
        <w:t>HERE :</w:t>
      </w:r>
      <w:proofErr w:type="gramEnd"/>
      <w:r w:rsidRPr="00503DE6">
        <w:rPr>
          <w:rFonts w:ascii="Arial" w:hAnsi="Arial" w:cs="Arial"/>
        </w:rPr>
        <w:t xml:space="preserve"> </w:t>
      </w:r>
      <w:r w:rsidRPr="00503DE6">
        <w:rPr>
          <w:rFonts w:ascii="Arial" w:hAnsi="Arial" w:cs="Arial"/>
          <w:b/>
          <w:bCs/>
        </w:rPr>
        <w:t>CONSUMER PRIVACY POLICY</w:t>
      </w:r>
    </w:p>
    <w:p w14:paraId="59BA7825" w14:textId="6358FEC0" w:rsidR="00752FC4" w:rsidRPr="00503DE6" w:rsidRDefault="00752FC4" w:rsidP="008D0AA7">
      <w:pPr>
        <w:pStyle w:val="Salutation"/>
        <w:rPr>
          <w:rFonts w:ascii="Arial" w:hAnsi="Arial" w:cs="Arial"/>
        </w:rPr>
      </w:pPr>
      <w:r w:rsidRPr="00503DE6">
        <w:rPr>
          <w:rFonts w:ascii="Arial" w:hAnsi="Arial" w:cs="Arial"/>
        </w:rPr>
        <w:t xml:space="preserve">Dear </w:t>
      </w:r>
      <w:sdt>
        <w:sdtPr>
          <w:rPr>
            <w:rFonts w:ascii="Arial" w:hAnsi="Arial" w:cs="Arial"/>
          </w:rPr>
          <w:alias w:val="Enter recipient name:"/>
          <w:tag w:val="Enter recipient name:"/>
          <w:id w:val="1586728313"/>
          <w:placeholder>
            <w:docPart w:val="2E8BAF1B4A2C480D9E7C7326FB64A0B9"/>
          </w:placeholder>
          <w:temporary/>
          <w:showingPlcHdr/>
          <w15:appearance w15:val="hidden"/>
          <w:text/>
        </w:sdtPr>
        <w:sdtEndPr/>
        <w:sdtContent>
          <w:r w:rsidRPr="00503DE6">
            <w:rPr>
              <w:rFonts w:ascii="Arial" w:hAnsi="Arial" w:cs="Arial"/>
            </w:rPr>
            <w:t>Recipient</w:t>
          </w:r>
        </w:sdtContent>
      </w:sdt>
      <w:r w:rsidRPr="00503DE6">
        <w:rPr>
          <w:rFonts w:ascii="Arial" w:hAnsi="Arial" w:cs="Arial"/>
        </w:rPr>
        <w:t>,</w:t>
      </w:r>
    </w:p>
    <w:p w14:paraId="166B88CB" w14:textId="36B05F5D" w:rsidR="00752FC4" w:rsidRPr="00503DE6" w:rsidRDefault="00503DE6" w:rsidP="00503DE6">
      <w:pPr>
        <w:rPr>
          <w:rFonts w:ascii="Arial" w:hAnsi="Arial" w:cs="Arial"/>
        </w:rPr>
      </w:pPr>
      <w:r w:rsidRPr="00503DE6">
        <w:rPr>
          <w:rFonts w:ascii="Arial" w:hAnsi="Arial" w:cs="Arial"/>
        </w:rPr>
        <w:t xml:space="preserve">Thank you for using the (enter the New Shoes company </w:t>
      </w:r>
      <w:proofErr w:type="gramStart"/>
      <w:r w:rsidRPr="00503DE6">
        <w:rPr>
          <w:rFonts w:ascii="Arial" w:hAnsi="Arial" w:cs="Arial"/>
        </w:rPr>
        <w:t>name )</w:t>
      </w:r>
      <w:proofErr w:type="gramEnd"/>
      <w:r w:rsidRPr="00503DE6">
        <w:rPr>
          <w:rFonts w:ascii="Arial" w:hAnsi="Arial" w:cs="Arial"/>
        </w:rPr>
        <w:t xml:space="preserve"> website.  Our mission is (enter your New Shoes company mission statement). </w:t>
      </w:r>
    </w:p>
    <w:p w14:paraId="45854072" w14:textId="71E54DEA" w:rsidR="00503DE6" w:rsidRPr="00503DE6" w:rsidRDefault="00503DE6" w:rsidP="00503DE6">
      <w:pPr>
        <w:rPr>
          <w:rFonts w:ascii="Arial" w:hAnsi="Arial" w:cs="Arial"/>
          <w:spacing w:val="-2"/>
        </w:rPr>
      </w:pPr>
      <w:r w:rsidRPr="003A0594">
        <w:rPr>
          <w:rFonts w:ascii="Arial" w:hAnsi="Arial" w:cs="Arial"/>
          <w:b/>
          <w:bCs/>
          <w:spacing w:val="-2"/>
          <w:sz w:val="24"/>
          <w:szCs w:val="24"/>
        </w:rPr>
        <w:t>We wrote this policy to</w:t>
      </w:r>
      <w:r w:rsidR="003A0594">
        <w:rPr>
          <w:rFonts w:ascii="Arial" w:hAnsi="Arial" w:cs="Arial"/>
          <w:b/>
          <w:bCs/>
          <w:spacing w:val="-2"/>
          <w:sz w:val="24"/>
          <w:szCs w:val="24"/>
        </w:rPr>
        <w:t>:</w:t>
      </w:r>
      <w:r w:rsidRPr="00503DE6">
        <w:rPr>
          <w:rFonts w:ascii="Arial" w:hAnsi="Arial" w:cs="Arial"/>
          <w:spacing w:val="-2"/>
        </w:rPr>
        <w:t xml:space="preserve"> (explain the purpose of the policy)</w:t>
      </w:r>
    </w:p>
    <w:p w14:paraId="41CFE3AD" w14:textId="5F5E2C60" w:rsidR="00503DE6" w:rsidRPr="00503DE6" w:rsidRDefault="00503DE6" w:rsidP="00503DE6">
      <w:pPr>
        <w:rPr>
          <w:rFonts w:ascii="Arial" w:hAnsi="Arial" w:cs="Arial"/>
          <w:color w:val="555555"/>
          <w:spacing w:val="-2"/>
        </w:rPr>
      </w:pPr>
    </w:p>
    <w:p w14:paraId="3AD9587C" w14:textId="0B2F8DF8" w:rsidR="00503DE6" w:rsidRPr="003A0594" w:rsidRDefault="00503DE6" w:rsidP="00503DE6">
      <w:pPr>
        <w:rPr>
          <w:rFonts w:ascii="Arial" w:hAnsi="Arial" w:cs="Arial"/>
          <w:b/>
          <w:bCs/>
          <w:spacing w:val="-2"/>
          <w:sz w:val="24"/>
          <w:szCs w:val="24"/>
        </w:rPr>
      </w:pPr>
      <w:r w:rsidRPr="003A0594">
        <w:rPr>
          <w:rFonts w:ascii="Arial" w:hAnsi="Arial" w:cs="Arial"/>
          <w:b/>
          <w:bCs/>
          <w:spacing w:val="-2"/>
          <w:sz w:val="24"/>
          <w:szCs w:val="24"/>
        </w:rPr>
        <w:t>How we will protect your personal information:</w:t>
      </w:r>
    </w:p>
    <w:p w14:paraId="3A660C28" w14:textId="35245F06" w:rsidR="00503DE6" w:rsidRDefault="00503DE6" w:rsidP="00503DE6">
      <w:pPr>
        <w:rPr>
          <w:rFonts w:ascii="Arial" w:hAnsi="Arial" w:cs="Arial"/>
          <w:color w:val="555555"/>
          <w:spacing w:val="-2"/>
          <w:sz w:val="24"/>
          <w:szCs w:val="24"/>
        </w:rPr>
      </w:pPr>
    </w:p>
    <w:p w14:paraId="4F5E40B2" w14:textId="77777777" w:rsidR="003D5DF1" w:rsidRPr="003A0594" w:rsidRDefault="003D5DF1" w:rsidP="00503DE6">
      <w:pPr>
        <w:rPr>
          <w:rFonts w:ascii="Arial" w:hAnsi="Arial" w:cs="Arial"/>
          <w:color w:val="555555"/>
          <w:spacing w:val="-2"/>
          <w:sz w:val="24"/>
          <w:szCs w:val="24"/>
        </w:rPr>
      </w:pPr>
    </w:p>
    <w:p w14:paraId="5F5890B4" w14:textId="67CB2E9A" w:rsidR="00503DE6" w:rsidRPr="003A0594" w:rsidRDefault="00503DE6" w:rsidP="00503DE6">
      <w:pPr>
        <w:rPr>
          <w:rFonts w:ascii="Arial" w:hAnsi="Arial" w:cs="Arial"/>
          <w:b/>
          <w:bCs/>
          <w:spacing w:val="-2"/>
          <w:sz w:val="24"/>
          <w:szCs w:val="24"/>
        </w:rPr>
      </w:pPr>
      <w:r w:rsidRPr="003A0594">
        <w:rPr>
          <w:rFonts w:ascii="Arial" w:hAnsi="Arial" w:cs="Arial"/>
          <w:b/>
          <w:bCs/>
          <w:spacing w:val="-2"/>
          <w:sz w:val="24"/>
          <w:szCs w:val="24"/>
        </w:rPr>
        <w:t>What information we will share with other organizations:</w:t>
      </w:r>
    </w:p>
    <w:p w14:paraId="78C7C0C7" w14:textId="6DE4CC7F" w:rsidR="00503DE6" w:rsidRDefault="00503DE6" w:rsidP="00503DE6">
      <w:pPr>
        <w:rPr>
          <w:rFonts w:ascii="Arial" w:hAnsi="Arial" w:cs="Arial"/>
          <w:spacing w:val="-2"/>
          <w:sz w:val="24"/>
          <w:szCs w:val="24"/>
        </w:rPr>
      </w:pPr>
    </w:p>
    <w:p w14:paraId="7D860A30" w14:textId="1A41BC91" w:rsidR="003D5DF1" w:rsidRDefault="003D5DF1" w:rsidP="00503DE6">
      <w:pPr>
        <w:rPr>
          <w:rFonts w:ascii="Arial" w:hAnsi="Arial" w:cs="Arial"/>
          <w:spacing w:val="-2"/>
          <w:sz w:val="24"/>
          <w:szCs w:val="24"/>
        </w:rPr>
      </w:pPr>
    </w:p>
    <w:p w14:paraId="66EBB428" w14:textId="7B6B462F" w:rsidR="003D5DF1" w:rsidRDefault="003D5DF1" w:rsidP="00503DE6">
      <w:pPr>
        <w:rPr>
          <w:rFonts w:ascii="Arial" w:hAnsi="Arial" w:cs="Arial"/>
          <w:spacing w:val="-2"/>
          <w:sz w:val="24"/>
          <w:szCs w:val="24"/>
        </w:rPr>
      </w:pPr>
    </w:p>
    <w:p w14:paraId="5D70693E" w14:textId="77777777" w:rsidR="003D5DF1" w:rsidRDefault="003D5DF1" w:rsidP="00503DE6">
      <w:pPr>
        <w:rPr>
          <w:rFonts w:ascii="Arial" w:hAnsi="Arial" w:cs="Arial"/>
          <w:spacing w:val="-2"/>
          <w:sz w:val="24"/>
          <w:szCs w:val="24"/>
        </w:rPr>
      </w:pPr>
    </w:p>
    <w:p w14:paraId="09514D38" w14:textId="3C824637" w:rsidR="003D5DF1" w:rsidRDefault="003D5DF1" w:rsidP="00503DE6">
      <w:pPr>
        <w:rPr>
          <w:rFonts w:ascii="Arial" w:hAnsi="Arial" w:cs="Arial"/>
          <w:spacing w:val="-2"/>
          <w:sz w:val="24"/>
          <w:szCs w:val="24"/>
        </w:rPr>
      </w:pPr>
    </w:p>
    <w:p w14:paraId="6CCC8BE3" w14:textId="77777777" w:rsidR="003D5DF1" w:rsidRPr="003A0594" w:rsidRDefault="003D5DF1" w:rsidP="00503DE6">
      <w:pPr>
        <w:rPr>
          <w:rFonts w:ascii="Arial" w:hAnsi="Arial" w:cs="Arial"/>
          <w:spacing w:val="-2"/>
          <w:sz w:val="24"/>
          <w:szCs w:val="24"/>
        </w:rPr>
      </w:pPr>
    </w:p>
    <w:p w14:paraId="62E89E73" w14:textId="7002EDCF" w:rsidR="00503DE6" w:rsidRPr="003A0594" w:rsidRDefault="00503DE6" w:rsidP="00503DE6">
      <w:pPr>
        <w:rPr>
          <w:rFonts w:ascii="Arial" w:hAnsi="Arial" w:cs="Arial"/>
          <w:b/>
          <w:bCs/>
          <w:spacing w:val="-2"/>
          <w:sz w:val="24"/>
          <w:szCs w:val="24"/>
        </w:rPr>
      </w:pPr>
      <w:r w:rsidRPr="003A0594">
        <w:rPr>
          <w:rFonts w:ascii="Arial" w:hAnsi="Arial" w:cs="Arial"/>
          <w:b/>
          <w:bCs/>
          <w:spacing w:val="-2"/>
          <w:sz w:val="24"/>
          <w:szCs w:val="24"/>
        </w:rPr>
        <w:t>What information we will not share with other organizations:</w:t>
      </w:r>
    </w:p>
    <w:p w14:paraId="46F05273" w14:textId="0C97CF36" w:rsidR="003A0594" w:rsidRDefault="003A0594" w:rsidP="00503DE6">
      <w:pPr>
        <w:rPr>
          <w:rFonts w:ascii="Arial" w:hAnsi="Arial" w:cs="Arial"/>
          <w:spacing w:val="-2"/>
        </w:rPr>
      </w:pPr>
    </w:p>
    <w:p w14:paraId="36F4FE65" w14:textId="77777777" w:rsidR="003A0594" w:rsidRDefault="003A0594" w:rsidP="00503DE6">
      <w:pPr>
        <w:rPr>
          <w:rFonts w:ascii="Arial" w:hAnsi="Arial" w:cs="Arial"/>
          <w:spacing w:val="-2"/>
        </w:rPr>
      </w:pPr>
    </w:p>
    <w:p w14:paraId="2FDA693E" w14:textId="5A36F448" w:rsidR="003A0594" w:rsidRPr="003A0594" w:rsidRDefault="003A0594" w:rsidP="00503DE6">
      <w:pPr>
        <w:rPr>
          <w:rFonts w:ascii="Arial" w:hAnsi="Arial" w:cs="Arial"/>
          <w:b/>
          <w:bCs/>
          <w:spacing w:val="-2"/>
          <w:sz w:val="24"/>
          <w:szCs w:val="24"/>
        </w:rPr>
      </w:pPr>
      <w:r w:rsidRPr="003A0594">
        <w:rPr>
          <w:rFonts w:ascii="Arial" w:hAnsi="Arial" w:cs="Arial"/>
          <w:b/>
          <w:bCs/>
          <w:spacing w:val="-2"/>
          <w:sz w:val="24"/>
          <w:szCs w:val="24"/>
        </w:rPr>
        <w:t>How we will update you concerning this policy:</w:t>
      </w:r>
    </w:p>
    <w:p w14:paraId="31ADBB61" w14:textId="70FA354D" w:rsidR="00503DE6" w:rsidRDefault="00503DE6" w:rsidP="00503DE6">
      <w:pPr>
        <w:rPr>
          <w:rFonts w:ascii="Arial" w:hAnsi="Arial" w:cs="Arial"/>
          <w:spacing w:val="-2"/>
        </w:rPr>
      </w:pPr>
    </w:p>
    <w:p w14:paraId="452A1C64" w14:textId="77777777" w:rsidR="003A0594" w:rsidRDefault="003A0594" w:rsidP="00503DE6">
      <w:pPr>
        <w:rPr>
          <w:rFonts w:ascii="Arial" w:hAnsi="Arial" w:cs="Arial"/>
          <w:spacing w:val="-2"/>
        </w:rPr>
      </w:pPr>
    </w:p>
    <w:p w14:paraId="6036EBB4" w14:textId="1CAD1677" w:rsidR="003A0594" w:rsidRPr="003A0594" w:rsidRDefault="003A0594" w:rsidP="00503DE6">
      <w:pPr>
        <w:rPr>
          <w:rFonts w:ascii="Arial" w:hAnsi="Arial" w:cs="Arial"/>
          <w:spacing w:val="-2"/>
        </w:rPr>
      </w:pPr>
      <w:r w:rsidRPr="003A0594">
        <w:rPr>
          <w:rFonts w:ascii="Arial" w:hAnsi="Arial" w:cs="Arial"/>
          <w:b/>
          <w:bCs/>
          <w:spacing w:val="-2"/>
          <w:sz w:val="24"/>
          <w:szCs w:val="24"/>
        </w:rPr>
        <w:t>What we do with the information that we collect from you</w:t>
      </w:r>
      <w:r>
        <w:rPr>
          <w:rFonts w:ascii="Arial" w:hAnsi="Arial" w:cs="Arial"/>
          <w:spacing w:val="-2"/>
        </w:rPr>
        <w:t xml:space="preserve">:  </w:t>
      </w:r>
      <w:r w:rsidRPr="003A0594">
        <w:rPr>
          <w:rFonts w:ascii="Arial" w:hAnsi="Arial" w:cs="Arial"/>
          <w:b/>
          <w:bCs/>
          <w:spacing w:val="-2"/>
        </w:rPr>
        <w:t>For example,</w:t>
      </w:r>
      <w:r>
        <w:rPr>
          <w:rFonts w:ascii="Arial" w:hAnsi="Arial" w:cs="Arial"/>
          <w:spacing w:val="-2"/>
        </w:rPr>
        <w:t xml:space="preserve"> </w:t>
      </w:r>
      <w:proofErr w:type="gramStart"/>
      <w:r w:rsidRPr="003A0594">
        <w:rPr>
          <w:rFonts w:ascii="Arial" w:hAnsi="Arial" w:cs="Arial"/>
          <w:color w:val="555555"/>
          <w:spacing w:val="-2"/>
        </w:rPr>
        <w:t>We</w:t>
      </w:r>
      <w:proofErr w:type="gramEnd"/>
      <w:r w:rsidRPr="003A0594">
        <w:rPr>
          <w:rFonts w:ascii="Arial" w:hAnsi="Arial" w:cs="Arial"/>
          <w:color w:val="555555"/>
          <w:spacing w:val="-2"/>
        </w:rPr>
        <w:t xml:space="preserve"> use the information we collect to provide the Service to you. We commit to showing you content that’s relevant, interesting and personal to you. In order to do that, it’s necessary for us to use your information </w:t>
      </w:r>
      <w:proofErr w:type="gramStart"/>
      <w:r w:rsidRPr="003A0594">
        <w:rPr>
          <w:rFonts w:ascii="Arial" w:hAnsi="Arial" w:cs="Arial"/>
          <w:color w:val="555555"/>
          <w:spacing w:val="-2"/>
        </w:rPr>
        <w:t>to</w:t>
      </w:r>
      <w:r>
        <w:rPr>
          <w:rFonts w:ascii="Arial" w:hAnsi="Arial" w:cs="Arial"/>
          <w:color w:val="555555"/>
          <w:spacing w:val="-2"/>
        </w:rPr>
        <w:t xml:space="preserve">  (</w:t>
      </w:r>
      <w:proofErr w:type="gramEnd"/>
      <w:r>
        <w:rPr>
          <w:rFonts w:ascii="Arial" w:hAnsi="Arial" w:cs="Arial"/>
          <w:color w:val="555555"/>
          <w:spacing w:val="-2"/>
        </w:rPr>
        <w:t xml:space="preserve"> add more information here based on your company)</w:t>
      </w:r>
    </w:p>
    <w:p w14:paraId="49DBCC99" w14:textId="7B900C5B" w:rsidR="00503DE6" w:rsidRPr="003A0594" w:rsidRDefault="00503DE6" w:rsidP="00503DE6">
      <w:pPr>
        <w:rPr>
          <w:rFonts w:ascii="Arial" w:hAnsi="Arial" w:cs="Arial"/>
          <w:b/>
          <w:bCs/>
          <w:spacing w:val="-2"/>
          <w:sz w:val="24"/>
          <w:szCs w:val="24"/>
        </w:rPr>
      </w:pPr>
      <w:proofErr w:type="gramStart"/>
      <w:r w:rsidRPr="003A0594">
        <w:rPr>
          <w:rFonts w:ascii="Arial" w:hAnsi="Arial" w:cs="Arial"/>
          <w:b/>
          <w:bCs/>
          <w:spacing w:val="-2"/>
          <w:sz w:val="24"/>
          <w:szCs w:val="24"/>
        </w:rPr>
        <w:t>Your</w:t>
      </w:r>
      <w:proofErr w:type="gramEnd"/>
      <w:r w:rsidRPr="003A0594">
        <w:rPr>
          <w:rFonts w:ascii="Arial" w:hAnsi="Arial" w:cs="Arial"/>
          <w:b/>
          <w:bCs/>
          <w:spacing w:val="-2"/>
          <w:sz w:val="24"/>
          <w:szCs w:val="24"/>
        </w:rPr>
        <w:t xml:space="preserve"> opt out options:</w:t>
      </w:r>
    </w:p>
    <w:p w14:paraId="7E2DA443" w14:textId="7A1FF14F" w:rsidR="00503DE6" w:rsidRPr="00503DE6" w:rsidRDefault="00503DE6" w:rsidP="00503DE6">
      <w:pPr>
        <w:rPr>
          <w:rFonts w:ascii="Arial" w:hAnsi="Arial" w:cs="Arial"/>
        </w:rPr>
      </w:pPr>
    </w:p>
    <w:sdt>
      <w:sdtPr>
        <w:rPr>
          <w:rFonts w:ascii="Arial" w:hAnsi="Arial" w:cs="Arial"/>
        </w:rPr>
        <w:alias w:val="Warm Regards:"/>
        <w:tag w:val="Warm Regards:"/>
        <w:id w:val="379681130"/>
        <w:placeholder>
          <w:docPart w:val="9A98C027A51E4629B19B2B3565C2DE88"/>
        </w:placeholder>
        <w:temporary/>
        <w:showingPlcHdr/>
        <w15:appearance w15:val="hidden"/>
      </w:sdtPr>
      <w:sdtEndPr/>
      <w:sdtContent>
        <w:p w14:paraId="366B9157" w14:textId="77777777" w:rsidR="00752FC4" w:rsidRPr="00503DE6" w:rsidRDefault="00752FC4" w:rsidP="00200635">
          <w:pPr>
            <w:pStyle w:val="Closing"/>
            <w:rPr>
              <w:rFonts w:ascii="Arial" w:hAnsi="Arial" w:cs="Arial"/>
            </w:rPr>
          </w:pPr>
          <w:r w:rsidRPr="00503DE6">
            <w:rPr>
              <w:rFonts w:ascii="Arial" w:hAnsi="Arial" w:cs="Arial"/>
            </w:rPr>
            <w:t>Warm regards,</w:t>
          </w:r>
        </w:p>
      </w:sdtContent>
    </w:sdt>
    <w:sdt>
      <w:sdtPr>
        <w:rPr>
          <w:rFonts w:ascii="Arial" w:hAnsi="Arial" w:cs="Arial"/>
        </w:rPr>
        <w:alias w:val="Your Name:"/>
        <w:tag w:val="Your Name:"/>
        <w:id w:val="1872109004"/>
        <w:placeholder>
          <w:docPart w:val="C2C3FBCAB5A94439A98E0EF05D213D85"/>
        </w:placeholder>
        <w:showingPlcHdr/>
        <w:dataBinding w:prefixMappings="xmlns:ns0='http://schemas.openxmlformats.org/officeDocument/2006/extended-properties' " w:xpath="/ns0:Properties[1]/ns0:Company[1]" w:storeItemID="{6668398D-A668-4E3E-A5EB-62B293D839F1}"/>
        <w15:appearance w15:val="hidden"/>
        <w:text w:multiLine="1"/>
      </w:sdtPr>
      <w:sdtEndPr/>
      <w:sdtContent>
        <w:p w14:paraId="57B375EB" w14:textId="77777777" w:rsidR="000F7122" w:rsidRPr="00503DE6" w:rsidRDefault="000F7122" w:rsidP="000F7122">
          <w:pPr>
            <w:pStyle w:val="Signature"/>
            <w:rPr>
              <w:rFonts w:ascii="Arial" w:hAnsi="Arial" w:cs="Arial"/>
            </w:rPr>
          </w:pPr>
          <w:r w:rsidRPr="00503DE6">
            <w:rPr>
              <w:rFonts w:ascii="Arial" w:hAnsi="Arial" w:cs="Arial"/>
            </w:rPr>
            <w:t>Your Name</w:t>
          </w:r>
        </w:p>
      </w:sdtContent>
    </w:sdt>
    <w:p w14:paraId="1ABFA4DF" w14:textId="77777777" w:rsidR="00254E0D" w:rsidRPr="00503DE6" w:rsidRDefault="00086D63" w:rsidP="00254E0D">
      <w:pPr>
        <w:pStyle w:val="Signature"/>
        <w:rPr>
          <w:rFonts w:ascii="Arial" w:hAnsi="Arial" w:cs="Arial"/>
        </w:rPr>
      </w:pPr>
      <w:sdt>
        <w:sdtPr>
          <w:rPr>
            <w:rFonts w:ascii="Arial" w:hAnsi="Arial" w:cs="Arial"/>
          </w:rPr>
          <w:id w:val="617336970"/>
          <w:placeholder>
            <w:docPart w:val="8D5AE763E65440C3A8D23512CE065CCA"/>
          </w:placeholder>
          <w:temporary/>
          <w:showingPlcHdr/>
          <w15:appearance w15:val="hidden"/>
        </w:sdtPr>
        <w:sdtEndPr/>
        <w:sdtContent>
          <w:r w:rsidR="00254E0D" w:rsidRPr="00503DE6">
            <w:rPr>
              <w:rStyle w:val="PlaceholderText"/>
              <w:rFonts w:ascii="Arial" w:hAnsi="Arial" w:cs="Arial"/>
              <w:color w:val="auto"/>
            </w:rPr>
            <w:t>Title</w:t>
          </w:r>
        </w:sdtContent>
      </w:sdt>
    </w:p>
    <w:p w14:paraId="4524B316" w14:textId="77777777" w:rsidR="009468D3" w:rsidRPr="00503DE6" w:rsidRDefault="00086D63" w:rsidP="00254E0D">
      <w:pPr>
        <w:pStyle w:val="Signature"/>
        <w:rPr>
          <w:rFonts w:ascii="Arial" w:hAnsi="Arial" w:cs="Arial"/>
        </w:rPr>
      </w:pPr>
      <w:sdt>
        <w:sdtPr>
          <w:rPr>
            <w:rFonts w:ascii="Arial" w:hAnsi="Arial" w:cs="Arial"/>
          </w:rPr>
          <w:id w:val="779307343"/>
          <w:placeholder>
            <w:docPart w:val="9454FE0712844CF3BE20645FC3708F62"/>
          </w:placeholder>
          <w:temporary/>
          <w:showingPlcHdr/>
          <w15:appearance w15:val="hidden"/>
        </w:sdtPr>
        <w:sdtEndPr/>
        <w:sdtContent>
          <w:r w:rsidR="00254E0D" w:rsidRPr="00503DE6">
            <w:rPr>
              <w:rStyle w:val="PlaceholderText"/>
              <w:rFonts w:ascii="Arial" w:hAnsi="Arial" w:cs="Arial"/>
              <w:color w:val="auto"/>
            </w:rPr>
            <w:t>Email</w:t>
          </w:r>
        </w:sdtContent>
      </w:sdt>
    </w:p>
    <w:sectPr w:rsidR="009468D3" w:rsidRPr="00503DE6" w:rsidSect="00A81C05">
      <w:headerReference w:type="default" r:id="rId12"/>
      <w:footerReference w:type="first" r:id="rId13"/>
      <w:pgSz w:w="12240" w:h="15840" w:code="1"/>
      <w:pgMar w:top="2275"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94AF9" w14:textId="77777777" w:rsidR="00086D63" w:rsidRDefault="00086D63">
      <w:pPr>
        <w:spacing w:after="0" w:line="240" w:lineRule="auto"/>
      </w:pPr>
      <w:r>
        <w:separator/>
      </w:r>
    </w:p>
    <w:p w14:paraId="320E03C1" w14:textId="77777777" w:rsidR="00086D63" w:rsidRDefault="00086D63"/>
  </w:endnote>
  <w:endnote w:type="continuationSeparator" w:id="0">
    <w:p w14:paraId="0F492903" w14:textId="77777777" w:rsidR="00086D63" w:rsidRDefault="00086D63">
      <w:pPr>
        <w:spacing w:after="0" w:line="240" w:lineRule="auto"/>
      </w:pPr>
      <w:r>
        <w:continuationSeparator/>
      </w:r>
    </w:p>
    <w:p w14:paraId="04B721F9" w14:textId="77777777" w:rsidR="00086D63" w:rsidRDefault="00086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2B8E0"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37604" w14:textId="77777777" w:rsidR="00086D63" w:rsidRDefault="00086D63">
      <w:pPr>
        <w:spacing w:after="0" w:line="240" w:lineRule="auto"/>
      </w:pPr>
      <w:r>
        <w:separator/>
      </w:r>
    </w:p>
    <w:p w14:paraId="16A35E7B" w14:textId="77777777" w:rsidR="00086D63" w:rsidRDefault="00086D63"/>
  </w:footnote>
  <w:footnote w:type="continuationSeparator" w:id="0">
    <w:p w14:paraId="1D718C85" w14:textId="77777777" w:rsidR="00086D63" w:rsidRDefault="00086D63">
      <w:pPr>
        <w:spacing w:after="0" w:line="240" w:lineRule="auto"/>
      </w:pPr>
      <w:r>
        <w:continuationSeparator/>
      </w:r>
    </w:p>
    <w:p w14:paraId="28288DC1" w14:textId="77777777" w:rsidR="00086D63" w:rsidRDefault="00086D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88314" w14:textId="77777777" w:rsidR="001B4EEF" w:rsidRPr="00FE1448" w:rsidRDefault="00107C8E" w:rsidP="00FE1448">
    <w:pPr>
      <w:pStyle w:val="Header"/>
    </w:pPr>
    <w:r>
      <w:rPr>
        <w:noProof/>
      </w:rPr>
      <mc:AlternateContent>
        <mc:Choice Requires="wpg">
          <w:drawing>
            <wp:anchor distT="0" distB="0" distL="114300" distR="114300" simplePos="0" relativeHeight="251678720" behindDoc="0" locked="0" layoutInCell="1" allowOverlap="1" wp14:anchorId="129EF970" wp14:editId="77D3E732">
              <wp:simplePos x="0" y="0"/>
              <wp:positionH relativeFrom="page">
                <wp:align>center</wp:align>
              </wp:positionH>
              <wp:positionV relativeFrom="page">
                <wp:align>center</wp:align>
              </wp:positionV>
              <wp:extent cx="7776182" cy="10059285"/>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6182" cy="10059285"/>
                        <a:chOff x="0" y="0"/>
                        <a:chExt cx="7776182" cy="10059285"/>
                      </a:xfrm>
                    </wpg:grpSpPr>
                    <wps:wsp>
                      <wps:cNvPr id="8" name="Freeform 5">
                        <a:extLst>
                          <a:ext uri="{FF2B5EF4-FFF2-40B4-BE49-F238E27FC236}">
                            <a16:creationId xmlns:a16="http://schemas.microsoft.com/office/drawing/2014/main" id="{2BD393E8-ECF6-40C0-83E6-54BC394B020C}"/>
                          </a:ext>
                        </a:extLst>
                      </wps:cNvPr>
                      <wps:cNvSpPr>
                        <a:spLocks/>
                      </wps:cNvSpPr>
                      <wps:spPr bwMode="auto">
                        <a:xfrm>
                          <a:off x="0" y="923925"/>
                          <a:ext cx="4317214" cy="1032782"/>
                        </a:xfrm>
                        <a:custGeom>
                          <a:avLst/>
                          <a:gdLst>
                            <a:gd name="T0" fmla="*/ 2136 w 2671"/>
                            <a:gd name="T1" fmla="*/ 0 h 690"/>
                            <a:gd name="T2" fmla="*/ 0 w 2671"/>
                            <a:gd name="T3" fmla="*/ 0 h 690"/>
                            <a:gd name="T4" fmla="*/ 0 w 2671"/>
                            <a:gd name="T5" fmla="*/ 690 h 690"/>
                            <a:gd name="T6" fmla="*/ 2671 w 2671"/>
                            <a:gd name="T7" fmla="*/ 690 h 690"/>
                            <a:gd name="T8" fmla="*/ 2136 w 2671"/>
                            <a:gd name="T9" fmla="*/ 0 h 690"/>
                          </a:gdLst>
                          <a:ahLst/>
                          <a:cxnLst>
                            <a:cxn ang="0">
                              <a:pos x="T0" y="T1"/>
                            </a:cxn>
                            <a:cxn ang="0">
                              <a:pos x="T2" y="T3"/>
                            </a:cxn>
                            <a:cxn ang="0">
                              <a:pos x="T4" y="T5"/>
                            </a:cxn>
                            <a:cxn ang="0">
                              <a:pos x="T6" y="T7"/>
                            </a:cxn>
                            <a:cxn ang="0">
                              <a:pos x="T8" y="T9"/>
                            </a:cxn>
                          </a:cxnLst>
                          <a:rect l="0" t="0" r="r" b="b"/>
                          <a:pathLst>
                            <a:path w="2671" h="690">
                              <a:moveTo>
                                <a:pt x="2136" y="0"/>
                              </a:moveTo>
                              <a:lnTo>
                                <a:pt x="0" y="0"/>
                              </a:lnTo>
                              <a:lnTo>
                                <a:pt x="0" y="690"/>
                              </a:lnTo>
                              <a:lnTo>
                                <a:pt x="2671" y="690"/>
                              </a:lnTo>
                              <a:lnTo>
                                <a:pt x="2136" y="0"/>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9" name="Freeform 6">
                        <a:extLst>
                          <a:ext uri="{FF2B5EF4-FFF2-40B4-BE49-F238E27FC236}">
                            <a16:creationId xmlns:a16="http://schemas.microsoft.com/office/drawing/2014/main" id="{96F8F234-34A2-492E-A1DD-876120A115D8}"/>
                          </a:ext>
                        </a:extLst>
                      </wps:cNvPr>
                      <wps:cNvSpPr>
                        <a:spLocks/>
                      </wps:cNvSpPr>
                      <wps:spPr bwMode="auto">
                        <a:xfrm>
                          <a:off x="3943350" y="485775"/>
                          <a:ext cx="3832315" cy="658586"/>
                        </a:xfrm>
                        <a:custGeom>
                          <a:avLst/>
                          <a:gdLst>
                            <a:gd name="T0" fmla="*/ 2371 w 2371"/>
                            <a:gd name="T1" fmla="*/ 0 h 440"/>
                            <a:gd name="T2" fmla="*/ 0 w 2371"/>
                            <a:gd name="T3" fmla="*/ 0 h 440"/>
                            <a:gd name="T4" fmla="*/ 355 w 2371"/>
                            <a:gd name="T5" fmla="*/ 440 h 440"/>
                            <a:gd name="T6" fmla="*/ 2371 w 2371"/>
                            <a:gd name="T7" fmla="*/ 440 h 440"/>
                            <a:gd name="T8" fmla="*/ 2371 w 2371"/>
                            <a:gd name="T9" fmla="*/ 0 h 440"/>
                          </a:gdLst>
                          <a:ahLst/>
                          <a:cxnLst>
                            <a:cxn ang="0">
                              <a:pos x="T0" y="T1"/>
                            </a:cxn>
                            <a:cxn ang="0">
                              <a:pos x="T2" y="T3"/>
                            </a:cxn>
                            <a:cxn ang="0">
                              <a:pos x="T4" y="T5"/>
                            </a:cxn>
                            <a:cxn ang="0">
                              <a:pos x="T6" y="T7"/>
                            </a:cxn>
                            <a:cxn ang="0">
                              <a:pos x="T8" y="T9"/>
                            </a:cxn>
                          </a:cxnLst>
                          <a:rect l="0" t="0" r="r" b="b"/>
                          <a:pathLst>
                            <a:path w="2371" h="440">
                              <a:moveTo>
                                <a:pt x="2371" y="0"/>
                              </a:moveTo>
                              <a:lnTo>
                                <a:pt x="0" y="0"/>
                              </a:lnTo>
                              <a:lnTo>
                                <a:pt x="355" y="440"/>
                              </a:lnTo>
                              <a:lnTo>
                                <a:pt x="2371" y="440"/>
                              </a:lnTo>
                              <a:lnTo>
                                <a:pt x="2371" y="0"/>
                              </a:lnTo>
                              <a:close/>
                            </a:path>
                          </a:pathLst>
                        </a:custGeom>
                        <a:solidFill>
                          <a:schemeClr val="accent4"/>
                        </a:solidFill>
                        <a:ln>
                          <a:noFill/>
                        </a:ln>
                      </wps:spPr>
                      <wps:bodyPr vert="horz" wrap="square" lIns="91440" tIns="45720" rIns="91440" bIns="45720" numCol="1" anchor="t" anchorCtr="0" compatLnSpc="1">
                        <a:prstTxWarp prst="textNoShape">
                          <a:avLst/>
                        </a:prstTxWarp>
                      </wps:bodyPr>
                    </wps:wsp>
                    <wps:wsp>
                      <wps:cNvPr id="11" name="Rectangle 8">
                        <a:extLst>
                          <a:ext uri="{FF2B5EF4-FFF2-40B4-BE49-F238E27FC236}">
                            <a16:creationId xmlns:a16="http://schemas.microsoft.com/office/drawing/2014/main" id="{0DDCEB9B-D4C0-46BA-BA2F-F5E77866991E}"/>
                          </a:ext>
                        </a:extLst>
                      </wps:cNvPr>
                      <wps:cNvSpPr>
                        <a:spLocks noChangeArrowheads="1"/>
                      </wps:cNvSpPr>
                      <wps:spPr bwMode="auto">
                        <a:xfrm>
                          <a:off x="0" y="0"/>
                          <a:ext cx="7771308" cy="667566"/>
                        </a:xfrm>
                        <a:prstGeom prst="rect">
                          <a:avLst/>
                        </a:prstGeom>
                        <a:solidFill>
                          <a:schemeClr val="accent1"/>
                        </a:solidFill>
                        <a:ln>
                          <a:noFill/>
                        </a:ln>
                      </wps:spPr>
                      <wps:bodyPr vert="horz" wrap="square" lIns="91440" tIns="45720" rIns="91440" bIns="45720" numCol="1" anchor="t" anchorCtr="0" compatLnSpc="1">
                        <a:prstTxWarp prst="textNoShape">
                          <a:avLst/>
                        </a:prstTxWarp>
                      </wps:bodyPr>
                    </wps:wsp>
                    <wps:wsp>
                      <wps:cNvPr id="28" name="Freeform: Shape 27">
                        <a:extLst>
                          <a:ext uri="{FF2B5EF4-FFF2-40B4-BE49-F238E27FC236}">
                            <a16:creationId xmlns:a16="http://schemas.microsoft.com/office/drawing/2014/main" id="{359D7797-4BA1-47FB-B5A7-EB6D46754C37}"/>
                          </a:ext>
                        </a:extLst>
                      </wps:cNvPr>
                      <wps:cNvSpPr>
                        <a:spLocks/>
                      </wps:cNvSpPr>
                      <wps:spPr bwMode="auto">
                        <a:xfrm>
                          <a:off x="0" y="8515350"/>
                          <a:ext cx="6694833" cy="1543935"/>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wps:wsp>
                      <wps:cNvPr id="14" name="Freeform: Shape 24"/>
                      <wps:cNvSpPr>
                        <a:spLocks/>
                      </wps:cNvSpPr>
                      <wps:spPr bwMode="auto">
                        <a:xfrm>
                          <a:off x="6496050" y="7315200"/>
                          <a:ext cx="1280132" cy="2742111"/>
                        </a:xfrm>
                        <a:custGeom>
                          <a:avLst/>
                          <a:gdLst>
                            <a:gd name="connsiteX0" fmla="*/ 1280132 w 1280132"/>
                            <a:gd name="connsiteY0" fmla="*/ 0 h 2742111"/>
                            <a:gd name="connsiteX1" fmla="*/ 1280132 w 1280132"/>
                            <a:gd name="connsiteY1" fmla="*/ 2733130 h 2742111"/>
                            <a:gd name="connsiteX2" fmla="*/ 1280131 w 1280132"/>
                            <a:gd name="connsiteY2" fmla="*/ 2733130 h 2742111"/>
                            <a:gd name="connsiteX3" fmla="*/ 1280131 w 1280132"/>
                            <a:gd name="connsiteY3" fmla="*/ 2742111 h 2742111"/>
                            <a:gd name="connsiteX4" fmla="*/ 1094394 w 1280132"/>
                            <a:gd name="connsiteY4" fmla="*/ 2742111 h 2742111"/>
                            <a:gd name="connsiteX5" fmla="*/ 1094394 w 1280132"/>
                            <a:gd name="connsiteY5" fmla="*/ 2742104 h 2742111"/>
                            <a:gd name="connsiteX6" fmla="*/ 1094254 w 1280132"/>
                            <a:gd name="connsiteY6" fmla="*/ 2742111 h 2742111"/>
                            <a:gd name="connsiteX7" fmla="*/ 0 w 1280132"/>
                            <a:gd name="connsiteY7" fmla="*/ 1944324 h 2742111"/>
                            <a:gd name="connsiteX8" fmla="*/ 0 w 1280132"/>
                            <a:gd name="connsiteY8" fmla="*/ 926510 h 27421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80132" h="2742111">
                              <a:moveTo>
                                <a:pt x="1280132" y="0"/>
                              </a:moveTo>
                              <a:lnTo>
                                <a:pt x="1280132" y="2733130"/>
                              </a:lnTo>
                              <a:lnTo>
                                <a:pt x="1280131" y="2733130"/>
                              </a:lnTo>
                              <a:lnTo>
                                <a:pt x="1280131" y="2742111"/>
                              </a:lnTo>
                              <a:lnTo>
                                <a:pt x="1094394" y="2742111"/>
                              </a:lnTo>
                              <a:lnTo>
                                <a:pt x="1094394" y="2742104"/>
                              </a:lnTo>
                              <a:lnTo>
                                <a:pt x="1094254" y="2742111"/>
                              </a:lnTo>
                              <a:lnTo>
                                <a:pt x="0" y="1944324"/>
                              </a:lnTo>
                              <a:lnTo>
                                <a:pt x="0" y="926510"/>
                              </a:ln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16" name="Freeform 13">
                        <a:extLst>
                          <a:ext uri="{FF2B5EF4-FFF2-40B4-BE49-F238E27FC236}">
                            <a16:creationId xmlns:a16="http://schemas.microsoft.com/office/drawing/2014/main" id="{8825FBAD-95F1-4207-9A2A-C5C7686DC2CF}"/>
                          </a:ext>
                        </a:extLst>
                      </wps:cNvPr>
                      <wps:cNvSpPr>
                        <a:spLocks/>
                      </wps:cNvSpPr>
                      <wps:spPr bwMode="auto">
                        <a:xfrm>
                          <a:off x="5267325" y="7848600"/>
                          <a:ext cx="1228410" cy="1766207"/>
                        </a:xfrm>
                        <a:custGeom>
                          <a:avLst/>
                          <a:gdLst>
                            <a:gd name="T0" fmla="*/ 760 w 760"/>
                            <a:gd name="T1" fmla="*/ 0 h 1180"/>
                            <a:gd name="T2" fmla="*/ 0 w 760"/>
                            <a:gd name="T3" fmla="*/ 593 h 1180"/>
                            <a:gd name="T4" fmla="*/ 760 w 760"/>
                            <a:gd name="T5" fmla="*/ 1180 h 1180"/>
                            <a:gd name="T6" fmla="*/ 760 w 760"/>
                            <a:gd name="T7" fmla="*/ 946 h 1180"/>
                            <a:gd name="T8" fmla="*/ 317 w 760"/>
                            <a:gd name="T9" fmla="*/ 604 h 1180"/>
                            <a:gd name="T10" fmla="*/ 760 w 760"/>
                            <a:gd name="T11" fmla="*/ 266 h 1180"/>
                            <a:gd name="T12" fmla="*/ 760 w 760"/>
                            <a:gd name="T13" fmla="*/ 0 h 1180"/>
                          </a:gdLst>
                          <a:ahLst/>
                          <a:cxnLst>
                            <a:cxn ang="0">
                              <a:pos x="T0" y="T1"/>
                            </a:cxn>
                            <a:cxn ang="0">
                              <a:pos x="T2" y="T3"/>
                            </a:cxn>
                            <a:cxn ang="0">
                              <a:pos x="T4" y="T5"/>
                            </a:cxn>
                            <a:cxn ang="0">
                              <a:pos x="T6" y="T7"/>
                            </a:cxn>
                            <a:cxn ang="0">
                              <a:pos x="T8" y="T9"/>
                            </a:cxn>
                            <a:cxn ang="0">
                              <a:pos x="T10" y="T11"/>
                            </a:cxn>
                            <a:cxn ang="0">
                              <a:pos x="T12" y="T13"/>
                            </a:cxn>
                          </a:cxnLst>
                          <a:rect l="0" t="0" r="r" b="b"/>
                          <a:pathLst>
                            <a:path w="760" h="1180">
                              <a:moveTo>
                                <a:pt x="760" y="0"/>
                              </a:moveTo>
                              <a:lnTo>
                                <a:pt x="0" y="593"/>
                              </a:lnTo>
                              <a:lnTo>
                                <a:pt x="760" y="1180"/>
                              </a:lnTo>
                              <a:lnTo>
                                <a:pt x="760" y="946"/>
                              </a:lnTo>
                              <a:lnTo>
                                <a:pt x="317" y="604"/>
                              </a:lnTo>
                              <a:lnTo>
                                <a:pt x="760" y="266"/>
                              </a:lnTo>
                              <a:lnTo>
                                <a:pt x="760" y="0"/>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wps:wsp>
                      <wps:cNvPr id="18" name="Freeform 15">
                        <a:extLst>
                          <a:ext uri="{FF2B5EF4-FFF2-40B4-BE49-F238E27FC236}">
                            <a16:creationId xmlns:a16="http://schemas.microsoft.com/office/drawing/2014/main" id="{D15E71B7-D7A6-44CE-830C-354A3088AF64}"/>
                          </a:ext>
                        </a:extLst>
                      </wps:cNvPr>
                      <wps:cNvSpPr>
                        <a:spLocks/>
                      </wps:cNvSpPr>
                      <wps:spPr bwMode="auto">
                        <a:xfrm>
                          <a:off x="5780012" y="8248650"/>
                          <a:ext cx="716034" cy="1017814"/>
                        </a:xfrm>
                        <a:custGeom>
                          <a:avLst/>
                          <a:gdLst>
                            <a:gd name="T0" fmla="*/ 443 w 443"/>
                            <a:gd name="T1" fmla="*/ 0 h 680"/>
                            <a:gd name="T2" fmla="*/ 0 w 443"/>
                            <a:gd name="T3" fmla="*/ 338 h 680"/>
                            <a:gd name="T4" fmla="*/ 443 w 443"/>
                            <a:gd name="T5" fmla="*/ 680 h 680"/>
                            <a:gd name="T6" fmla="*/ 443 w 443"/>
                            <a:gd name="T7" fmla="*/ 0 h 680"/>
                          </a:gdLst>
                          <a:ahLst/>
                          <a:cxnLst>
                            <a:cxn ang="0">
                              <a:pos x="T0" y="T1"/>
                            </a:cxn>
                            <a:cxn ang="0">
                              <a:pos x="T2" y="T3"/>
                            </a:cxn>
                            <a:cxn ang="0">
                              <a:pos x="T4" y="T5"/>
                            </a:cxn>
                            <a:cxn ang="0">
                              <a:pos x="T6" y="T7"/>
                            </a:cxn>
                          </a:cxnLst>
                          <a:rect l="0" t="0" r="r" b="b"/>
                          <a:pathLst>
                            <a:path w="443" h="680">
                              <a:moveTo>
                                <a:pt x="443" y="0"/>
                              </a:moveTo>
                              <a:lnTo>
                                <a:pt x="0" y="338"/>
                              </a:lnTo>
                              <a:lnTo>
                                <a:pt x="443" y="680"/>
                              </a:lnTo>
                              <a:lnTo>
                                <a:pt x="443" y="0"/>
                              </a:lnTo>
                              <a:close/>
                            </a:path>
                          </a:pathLst>
                        </a:custGeom>
                        <a:solidFill>
                          <a:schemeClr val="accent3"/>
                        </a:solidFill>
                        <a:ln>
                          <a:noFill/>
                        </a:ln>
                      </wps:spPr>
                      <wps:bodyPr vert="horz" wrap="square" lIns="91440" tIns="45720" rIns="91440" bIns="45720" numCol="1" anchor="t" anchorCtr="0" compatLnSpc="1">
                        <a:prstTxWarp prst="textNoShape">
                          <a:avLst/>
                        </a:prstTxWarp>
                      </wps:bodyPr>
                    </wps:wsp>
                    <wps:wsp>
                      <wps:cNvPr id="29" name="Rectangle 28">
                        <a:extLst>
                          <a:ext uri="{FF2B5EF4-FFF2-40B4-BE49-F238E27FC236}">
                            <a16:creationId xmlns:a16="http://schemas.microsoft.com/office/drawing/2014/main" id="{86C4AB77-1494-48EA-BE49-457966A12F59}"/>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100000</wp14:pctHeight>
              </wp14:sizeRelV>
            </wp:anchor>
          </w:drawing>
        </mc:Choice>
        <mc:Fallback>
          <w:pict>
            <v:group w14:anchorId="589AE277" id="Group 23" o:spid="_x0000_s1026" style="position:absolute;margin-left:0;margin-top:0;width:612.3pt;height:792.05pt;z-index:251678720;mso-width-percent:1000;mso-height-percent:1000;mso-position-horizontal:center;mso-position-horizontal-relative:page;mso-position-vertical:center;mso-position-vertical-relative:page;mso-width-percent:1000;mso-height-percent:1000" coordsize="77761,100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">
              <v:shape id="Freeform 5" o:spid="_x0000_s1027" style="position:absolute;top:9239;width:43172;height:10328;visibility:visible;mso-wrap-style:square;v-text-anchor:top" coordsize="267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" path="m2136,l,,,690r2671,l2136,xe" fillcolor="#650707 [3205]" stroked="f">
                <v:path arrowok="t" o:connecttype="custom" o:connectlocs="3452478,0;0,0;0,1032782;4317214,1032782;3452478,0" o:connectangles="0,0,0,0,0"/>
              </v:shape>
              <v:shape id="Freeform 6" o:spid="_x0000_s1028" style="position:absolute;left:39433;top:4857;width:38323;height:6586;visibility:visible;mso-wrap-style:square;v-text-anchor:top" coordsize="23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" path="m2371,l,,355,440r2016,l2371,xe" fillcolor="#414141 [3207]" stroked="f">
                <v:path arrowok="t" o:connecttype="custom" o:connectlocs="3832315,0;0,0;573797,658586;3832315,658586;3832315,0" o:connectangles="0,0,0,0,0"/>
              </v:shape>
              <v:rect id="Rectangle 8" o:spid="_x0000_s1029" style="position:absolute;width:77713;height:6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" fillcolor="#262626 [3204]" stroked="f"/>
              <v:shape id="Freeform: Shape 27" o:spid="_x0000_s1030" style="position:absolute;top:85153;width:66948;height:15439;visibility:visible;mso-wrap-style:square;v-text-anchor:top" coordsize="6694833,154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" path="m,l4583908,,6694833,1543935r-5670895,l9698,1543935r-9698,l,48783r307,l,xe" fillcolor="#414141 [3207]" stroked="f">
                <v:path arrowok="t" o:connecttype="custom" o:connectlocs="0,0;4583908,0;6694833,1543935;1023938,1543935;9698,1543935;0,1543935;0,48783;307,48783" o:connectangles="0,0,0,0,0,0,0,0"/>
              </v:shape>
              <v:shape id="Freeform: Shape 24" o:spid="_x0000_s1031" style="position:absolute;left:64960;top:73152;width:12801;height:27421;visibility:visible;mso-wrap-style:square;v-text-anchor:top" coordsize="1280132,274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" path="m1280132,r,2733130l1280131,2733130r,8981l1094394,2742111r,-7l1094254,2742111,,1944324,,926510,1280132,xe" fillcolor="#650707 [3205]" stroked="f">
                <v:path arrowok="t" o:connecttype="custom" o:connectlocs="1280132,0;1280132,2733130;1280131,2733130;1280131,2742111;1094394,2742111;1094394,2742104;1094254,2742111;0,1944324;0,926510" o:connectangles="0,0,0,0,0,0,0,0,0"/>
              </v:shape>
              <v:shape id="Freeform 13" o:spid="_x0000_s1032" style="position:absolute;left:52673;top:78486;width:12284;height:17662;visibility:visible;mso-wrap-style:square;v-text-anchor:top" coordsize="760,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" path="m760,l,593r760,587l760,946,317,604,760,266,760,xe" fillcolor="#262626 [3204]" stroked="f">
                <v:path arrowok="t" o:connecttype="custom" o:connectlocs="1228410,0;0,887594;1228410,1766207;1228410,1415959;512376,904058;1228410,398145;1228410,0" o:connectangles="0,0,0,0,0,0,0"/>
              </v:shape>
              <v:shape id="Freeform 15" o:spid="_x0000_s1033" style="position:absolute;left:57800;top:82486;width:7160;height:10178;visibility:visible;mso-wrap-style:square;v-text-anchor:top" coordsize="44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" path="m443,l,338,443,680,443,xe" fillcolor="#e3e3e3 [3206]" stroked="f">
                <v:path arrowok="t" o:connecttype="custom" o:connectlocs="716034,0;0,505913;716034,1017814;716034,0" o:connectangles="0,0,0,0"/>
              </v:shape>
              <v:rect id="Rectangle 28" o:spid="_x0000_s1034"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filled="f" stroked="f" strokeweight="2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yMrU0tjQyNTYwMDJS0lEKTi0uzszPAykwrAUAR7RxKCwAAAA="/>
  </w:docVars>
  <w:rsids>
    <w:rsidRoot w:val="00BE7B0E"/>
    <w:rsid w:val="000115CE"/>
    <w:rsid w:val="000828F4"/>
    <w:rsid w:val="00086D63"/>
    <w:rsid w:val="000B7D54"/>
    <w:rsid w:val="000F51EC"/>
    <w:rsid w:val="000F7122"/>
    <w:rsid w:val="00107C8E"/>
    <w:rsid w:val="0015507F"/>
    <w:rsid w:val="001B4EEF"/>
    <w:rsid w:val="001B689C"/>
    <w:rsid w:val="00200635"/>
    <w:rsid w:val="00254E0D"/>
    <w:rsid w:val="002A0A1B"/>
    <w:rsid w:val="002C5357"/>
    <w:rsid w:val="0038000D"/>
    <w:rsid w:val="00385ACF"/>
    <w:rsid w:val="003A0594"/>
    <w:rsid w:val="003B048C"/>
    <w:rsid w:val="003D5DF1"/>
    <w:rsid w:val="0040677A"/>
    <w:rsid w:val="00410197"/>
    <w:rsid w:val="00477474"/>
    <w:rsid w:val="00480B7F"/>
    <w:rsid w:val="004A1893"/>
    <w:rsid w:val="004B2893"/>
    <w:rsid w:val="004C4A44"/>
    <w:rsid w:val="00503DE6"/>
    <w:rsid w:val="005125BB"/>
    <w:rsid w:val="005264AB"/>
    <w:rsid w:val="00537F9C"/>
    <w:rsid w:val="00572222"/>
    <w:rsid w:val="005D3DA6"/>
    <w:rsid w:val="00744EA9"/>
    <w:rsid w:val="00752FC4"/>
    <w:rsid w:val="00757E9C"/>
    <w:rsid w:val="007B4C91"/>
    <w:rsid w:val="007D70F7"/>
    <w:rsid w:val="00830C5F"/>
    <w:rsid w:val="00834A33"/>
    <w:rsid w:val="00843316"/>
    <w:rsid w:val="008916D6"/>
    <w:rsid w:val="00896EE1"/>
    <w:rsid w:val="008B1068"/>
    <w:rsid w:val="008C1482"/>
    <w:rsid w:val="008D0AA7"/>
    <w:rsid w:val="008E172E"/>
    <w:rsid w:val="00912A0A"/>
    <w:rsid w:val="009468D3"/>
    <w:rsid w:val="00981EB2"/>
    <w:rsid w:val="00A17117"/>
    <w:rsid w:val="00A670A9"/>
    <w:rsid w:val="00A763AE"/>
    <w:rsid w:val="00A81C05"/>
    <w:rsid w:val="00B46B1B"/>
    <w:rsid w:val="00B63133"/>
    <w:rsid w:val="00BC0F0A"/>
    <w:rsid w:val="00BE7B0E"/>
    <w:rsid w:val="00C11980"/>
    <w:rsid w:val="00C12A54"/>
    <w:rsid w:val="00CB0809"/>
    <w:rsid w:val="00D04123"/>
    <w:rsid w:val="00D06525"/>
    <w:rsid w:val="00D149F1"/>
    <w:rsid w:val="00D3550E"/>
    <w:rsid w:val="00D36106"/>
    <w:rsid w:val="00DC7840"/>
    <w:rsid w:val="00F1217C"/>
    <w:rsid w:val="00F71D73"/>
    <w:rsid w:val="00F763B1"/>
    <w:rsid w:val="00F90A6A"/>
    <w:rsid w:val="00FA402E"/>
    <w:rsid w:val="00FB49C2"/>
    <w:rsid w:val="00FE1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9E5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B2"/>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spacing w:after="0"/>
      <w:jc w:val="right"/>
    </w:pPr>
    <w:rPr>
      <w:sz w:val="20"/>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styleId="Revision">
    <w:name w:val="Revision"/>
    <w:hidden/>
    <w:uiPriority w:val="99"/>
    <w:semiHidden/>
    <w:rsid w:val="00BE7B0E"/>
    <w:pPr>
      <w:spacing w:after="0" w:line="24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re\AppData\Roaming\Microsoft\Templates\Modern%20angles%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15DEC7C5C544D8A8F4E0D23388A3603"/>
        <w:category>
          <w:name w:val="General"/>
          <w:gallery w:val="placeholder"/>
        </w:category>
        <w:types>
          <w:type w:val="bbPlcHdr"/>
        </w:types>
        <w:behaviors>
          <w:behavior w:val="content"/>
        </w:behaviors>
        <w:guid w:val="{E59059F1-196D-4A7C-AFE6-D679C8D314BF}"/>
      </w:docPartPr>
      <w:docPartBody>
        <w:p w:rsidR="000C404A" w:rsidRDefault="00D64774">
          <w:pPr>
            <w:pStyle w:val="615DEC7C5C544D8A8F4E0D23388A3603"/>
          </w:pPr>
          <w:r w:rsidRPr="00752FC4">
            <w:t>Street Address, City, ST ZIP Code</w:t>
          </w:r>
        </w:p>
      </w:docPartBody>
    </w:docPart>
    <w:docPart>
      <w:docPartPr>
        <w:name w:val="D140097108714845BCBBDBC15A549B9D"/>
        <w:category>
          <w:name w:val="General"/>
          <w:gallery w:val="placeholder"/>
        </w:category>
        <w:types>
          <w:type w:val="bbPlcHdr"/>
        </w:types>
        <w:behaviors>
          <w:behavior w:val="content"/>
        </w:behaviors>
        <w:guid w:val="{9F5DDFA1-A8A4-4FCD-994F-1C336A953182}"/>
      </w:docPartPr>
      <w:docPartBody>
        <w:p w:rsidR="000C404A" w:rsidRDefault="00D64774">
          <w:pPr>
            <w:pStyle w:val="D140097108714845BCBBDBC15A549B9D"/>
          </w:pPr>
          <w:r w:rsidRPr="00752FC4">
            <w:t>Telephone</w:t>
          </w:r>
        </w:p>
      </w:docPartBody>
    </w:docPart>
    <w:docPart>
      <w:docPartPr>
        <w:name w:val="FF7163CD08C94F77B56C59DF92C3C3AA"/>
        <w:category>
          <w:name w:val="General"/>
          <w:gallery w:val="placeholder"/>
        </w:category>
        <w:types>
          <w:type w:val="bbPlcHdr"/>
        </w:types>
        <w:behaviors>
          <w:behavior w:val="content"/>
        </w:behaviors>
        <w:guid w:val="{9410075D-CCF9-486A-BA0E-50ED78CA37E3}"/>
      </w:docPartPr>
      <w:docPartBody>
        <w:p w:rsidR="000C404A" w:rsidRDefault="00D64774">
          <w:pPr>
            <w:pStyle w:val="FF7163CD08C94F77B56C59DF92C3C3AA"/>
          </w:pPr>
          <w:r w:rsidRPr="00752FC4">
            <w:t>Email</w:t>
          </w:r>
        </w:p>
      </w:docPartBody>
    </w:docPart>
    <w:docPart>
      <w:docPartPr>
        <w:name w:val="2E8BAF1B4A2C480D9E7C7326FB64A0B9"/>
        <w:category>
          <w:name w:val="General"/>
          <w:gallery w:val="placeholder"/>
        </w:category>
        <w:types>
          <w:type w:val="bbPlcHdr"/>
        </w:types>
        <w:behaviors>
          <w:behavior w:val="content"/>
        </w:behaviors>
        <w:guid w:val="{01EED961-5243-43EF-9480-E3DC760BD44E}"/>
      </w:docPartPr>
      <w:docPartBody>
        <w:p w:rsidR="000C404A" w:rsidRDefault="00D64774">
          <w:pPr>
            <w:pStyle w:val="2E8BAF1B4A2C480D9E7C7326FB64A0B9"/>
          </w:pPr>
          <w:r>
            <w:t>Recipient</w:t>
          </w:r>
        </w:p>
      </w:docPartBody>
    </w:docPart>
    <w:docPart>
      <w:docPartPr>
        <w:name w:val="9A98C027A51E4629B19B2B3565C2DE88"/>
        <w:category>
          <w:name w:val="General"/>
          <w:gallery w:val="placeholder"/>
        </w:category>
        <w:types>
          <w:type w:val="bbPlcHdr"/>
        </w:types>
        <w:behaviors>
          <w:behavior w:val="content"/>
        </w:behaviors>
        <w:guid w:val="{1869E7F9-452B-4FAB-B9BE-6F6055B08667}"/>
      </w:docPartPr>
      <w:docPartBody>
        <w:p w:rsidR="000C404A" w:rsidRDefault="00D64774">
          <w:pPr>
            <w:pStyle w:val="9A98C027A51E4629B19B2B3565C2DE88"/>
          </w:pPr>
          <w:r>
            <w:t>Warm regards,</w:t>
          </w:r>
        </w:p>
      </w:docPartBody>
    </w:docPart>
    <w:docPart>
      <w:docPartPr>
        <w:name w:val="C2C3FBCAB5A94439A98E0EF05D213D85"/>
        <w:category>
          <w:name w:val="General"/>
          <w:gallery w:val="placeholder"/>
        </w:category>
        <w:types>
          <w:type w:val="bbPlcHdr"/>
        </w:types>
        <w:behaviors>
          <w:behavior w:val="content"/>
        </w:behaviors>
        <w:guid w:val="{FA51C9B0-F8A6-43C2-8165-6FDEA4DBE2A4}"/>
      </w:docPartPr>
      <w:docPartBody>
        <w:p w:rsidR="000C404A" w:rsidRDefault="00D64774">
          <w:pPr>
            <w:pStyle w:val="C2C3FBCAB5A94439A98E0EF05D213D85"/>
          </w:pPr>
          <w:r>
            <w:t>Your Name</w:t>
          </w:r>
        </w:p>
      </w:docPartBody>
    </w:docPart>
    <w:docPart>
      <w:docPartPr>
        <w:name w:val="8D5AE763E65440C3A8D23512CE065CCA"/>
        <w:category>
          <w:name w:val="General"/>
          <w:gallery w:val="placeholder"/>
        </w:category>
        <w:types>
          <w:type w:val="bbPlcHdr"/>
        </w:types>
        <w:behaviors>
          <w:behavior w:val="content"/>
        </w:behaviors>
        <w:guid w:val="{66221E38-62BD-48AA-836A-04264A3D9E03}"/>
      </w:docPartPr>
      <w:docPartBody>
        <w:p w:rsidR="000C404A" w:rsidRDefault="00D64774">
          <w:pPr>
            <w:pStyle w:val="8D5AE763E65440C3A8D23512CE065CCA"/>
          </w:pPr>
          <w:r w:rsidRPr="00254E0D">
            <w:rPr>
              <w:rStyle w:val="PlaceholderText"/>
            </w:rPr>
            <w:t>Title</w:t>
          </w:r>
        </w:p>
      </w:docPartBody>
    </w:docPart>
    <w:docPart>
      <w:docPartPr>
        <w:name w:val="9454FE0712844CF3BE20645FC3708F62"/>
        <w:category>
          <w:name w:val="General"/>
          <w:gallery w:val="placeholder"/>
        </w:category>
        <w:types>
          <w:type w:val="bbPlcHdr"/>
        </w:types>
        <w:behaviors>
          <w:behavior w:val="content"/>
        </w:behaviors>
        <w:guid w:val="{E0BE105A-DE09-4511-8681-9D993C90497E}"/>
      </w:docPartPr>
      <w:docPartBody>
        <w:p w:rsidR="000C404A" w:rsidRDefault="00D64774">
          <w:pPr>
            <w:pStyle w:val="9454FE0712844CF3BE20645FC3708F62"/>
          </w:pPr>
          <w:r w:rsidRPr="00254E0D">
            <w:rPr>
              <w:rStyle w:val="PlaceholderText"/>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74"/>
    <w:rsid w:val="000C404A"/>
    <w:rsid w:val="009F6F82"/>
    <w:rsid w:val="00D64774"/>
    <w:rsid w:val="00ED0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5DEC7C5C544D8A8F4E0D23388A3603">
    <w:name w:val="615DEC7C5C544D8A8F4E0D23388A3603"/>
  </w:style>
  <w:style w:type="paragraph" w:customStyle="1" w:styleId="D140097108714845BCBBDBC15A549B9D">
    <w:name w:val="D140097108714845BCBBDBC15A549B9D"/>
  </w:style>
  <w:style w:type="paragraph" w:customStyle="1" w:styleId="FF7163CD08C94F77B56C59DF92C3C3AA">
    <w:name w:val="FF7163CD08C94F77B56C59DF92C3C3AA"/>
  </w:style>
  <w:style w:type="character" w:styleId="PlaceholderText">
    <w:name w:val="Placeholder Text"/>
    <w:basedOn w:val="DefaultParagraphFont"/>
    <w:uiPriority w:val="99"/>
    <w:semiHidden/>
    <w:rPr>
      <w:color w:val="2E74B5" w:themeColor="accent5" w:themeShade="BF"/>
      <w:sz w:val="22"/>
    </w:rPr>
  </w:style>
  <w:style w:type="paragraph" w:customStyle="1" w:styleId="2E8BAF1B4A2C480D9E7C7326FB64A0B9">
    <w:name w:val="2E8BAF1B4A2C480D9E7C7326FB64A0B9"/>
  </w:style>
  <w:style w:type="paragraph" w:customStyle="1" w:styleId="9A98C027A51E4629B19B2B3565C2DE88">
    <w:name w:val="9A98C027A51E4629B19B2B3565C2DE88"/>
  </w:style>
  <w:style w:type="paragraph" w:customStyle="1" w:styleId="C2C3FBCAB5A94439A98E0EF05D213D85">
    <w:name w:val="C2C3FBCAB5A94439A98E0EF05D213D85"/>
  </w:style>
  <w:style w:type="paragraph" w:customStyle="1" w:styleId="8D5AE763E65440C3A8D23512CE065CCA">
    <w:name w:val="8D5AE763E65440C3A8D23512CE065CCA"/>
  </w:style>
  <w:style w:type="paragraph" w:customStyle="1" w:styleId="9454FE0712844CF3BE20645FC3708F62">
    <w:name w:val="9454FE0712844CF3BE20645FC3708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D47C5AD5-D54E-49D9-AA93-C81F9B9C953D}">
  <ds:schemaRefs>
    <ds:schemaRef ds:uri="http://schemas.openxmlformats.org/officeDocument/2006/bibliography"/>
  </ds:schemaRefs>
</ds:datastoreItem>
</file>

<file path=customXml/itemProps2.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3.xml><?xml version="1.0" encoding="utf-8"?>
<ds:datastoreItem xmlns:ds="http://schemas.openxmlformats.org/officeDocument/2006/customXml" ds:itemID="{8A8E1F3D-D641-4505-8D47-02BDC78B6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804AB-7CC7-4EDB-98C4-7F4CF232EFC9}">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C:\Users\murre\AppData\Roaming\Microsoft\Templates\Modern angles letterhead.dotx</Template>
  <TotalTime>0</TotalTime>
  <Pages>2</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2021-04-04T17:26:00Z</dcterms:created>
  <dcterms:modified xsi:type="dcterms:W3CDTF">2021-04-04T17:26:00Z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